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无人是孤岛  侯孝贤的电影世界</w:t>
      </w:r>
    </w:p>
    <w:p>
      <w:r>
        <w:rPr>
          <w:rFonts w:ascii="宋体" w:hAnsi="宋体" w:eastAsia="宋体"/>
          <w:sz w:val="24"/>
        </w:rPr>
        <w:t>（美）詹姆斯·乌登（UddenJ）著；黄文杰译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无人是孤岛  侯孝贤的电影世界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（美）詹姆斯·乌登（UddenJ）著；黄文杰译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本书出售、求购地址：https://www.jiaokey.com/book/detail/13622815.html</w:t>
      </w:r>
    </w:p>
    <w:p>
      <w:r>
        <w:t>更多相关图书推荐：https://www.jiaokey.com</w:t>
      </w:r>
    </w:p>
    <w:p>
      <w:r>
        <w:t>（美）詹姆斯·乌登（UddenJ）著；黄文杰译 其他作品：https://www.jiaokey.com/tag/（美）詹姆斯·乌登（UddenJ）著；黄文杰译.html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关键词搜索：https://www.jiaokey.com/tag/无人是孤岛  侯孝贤的电影世界.html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