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学校也需要包装-校长的策划艺术</w:t>
      </w:r>
    </w:p>
    <w:p>
      <w:r>
        <w:rPr>
          <w:rFonts w:ascii="宋体" w:hAnsi="宋体" w:eastAsia="宋体"/>
          <w:sz w:val="24"/>
        </w:rPr>
        <w:t>张仁贤总主编；逄凌晖，赵雪静主编；唐雪梅，路更民，杨奎成，马乐爱副主编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学校也需要包装-校长的策划艺术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张仁贤总主编；逄凌晖，赵雪静主编；唐雪梅，路更民，杨奎成，马乐爱副主编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本书出售、求购地址：https://www.jiaokey.com/book/detail/13622785.html</w:t>
      </w:r>
    </w:p>
    <w:p>
      <w:r>
        <w:t>更多相关图书推荐：https://www.jiaokey.com</w:t>
      </w:r>
    </w:p>
    <w:p>
      <w:r>
        <w:t>张仁贤总主编；逄凌晖，赵雪静主编；唐雪梅，路更民，杨奎成，马乐爱副主编 其他作品：https://www.jiaokey.com/tag/张仁贤总主编；逄凌晖，赵雪静主编；唐雪梅，路更民，杨奎成，马乐爱副主编.html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关键词搜索：https://www.jiaokey.com/tag/学校也需要包装-校长的策划艺术.html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