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“管理”你的上级-与上司相处的艺术</w:t>
      </w:r>
    </w:p>
    <w:p>
      <w:r>
        <w:rPr>
          <w:rFonts w:ascii="宋体" w:hAnsi="宋体" w:eastAsia="宋体"/>
          <w:sz w:val="24"/>
        </w:rPr>
        <w:t>张仁贤总主编；刘炳伟主编；徐志晶副主编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“管理”你的上级-与上司相处的艺术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张仁贤总主编；刘炳伟主编；徐志晶副主编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本书出售、求购地址：https://www.jiaokey.com/book/detail/13622782.html</w:t>
      </w:r>
    </w:p>
    <w:p>
      <w:r>
        <w:t>更多相关图书推荐：https://www.jiaokey.com</w:t>
      </w:r>
    </w:p>
    <w:p>
      <w:r>
        <w:t>张仁贤总主编；刘炳伟主编；徐志晶副主编 其他作品：https://www.jiaokey.com/tag/张仁贤总主编；刘炳伟主编；徐志晶副主编.html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关键词搜索：https://www.jiaokey.com/tag/“管理”你的上级-与上司相处的艺术.html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