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每天学点管理学</w:t>
      </w:r>
    </w:p>
    <w:p>
      <w:r>
        <w:rPr>
          <w:rFonts w:ascii="宋体" w:hAnsi="宋体" w:eastAsia="宋体"/>
          <w:sz w:val="24"/>
        </w:rPr>
        <w:t>张仁贤总主编；刘慧囡主编；王汉蛟，姜学芹副主编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张仁贤总主编；刘慧囡主编；王汉蛟，姜学芹副主编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本书出售、求购地址：https://www.jiaokey.com/book/detail/13622777.html</w:t>
      </w:r>
    </w:p>
    <w:p>
      <w:r>
        <w:t>更多相关图书推荐：https://www.jiaokey.com</w:t>
      </w:r>
    </w:p>
    <w:p>
      <w:r>
        <w:t>张仁贤总主编；刘慧囡主编；王汉蛟，姜学芹副主编 其他作品：https://www.jiaokey.com/tag/张仁贤总主编；刘慧囡主编；王汉蛟，姜学芹副主编.html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关键词搜索：https://www.jiaokey.com/tag/每天学点管理学.html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