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书名：做不抱怨的教师丛书  4  给青年教师的建议</w:t>
      </w:r>
    </w:p>
    <w:p>
      <w:r>
        <w:t>作者：张仁贤总主编；逄凌晖，张玉霞主编</w:t>
      </w:r>
    </w:p>
    <w:p>
      <w:r>
        <w:t>出版社：北京：世界知识出版社</w:t>
      </w:r>
    </w:p>
    <w:p>
      <w:r>
        <w:t>出版日期：2013</w:t>
      </w:r>
    </w:p>
    <w:p>
      <w:r>
        <w:t>总页数：166</w:t>
      </w:r>
    </w:p>
    <w:p>
      <w:r>
        <w:t>更多请访问教客网: www.jiaokey.com</w:t>
      </w:r>
    </w:p>
    <w:p>
      <w:r>
        <w:t>做不抱怨的教师丛书  4  给青年教师的建议 评论地址：https://www.jiaokey.com/book/detail/13622718.html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