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8  高效教师的7个好习惯</w:t>
      </w:r>
    </w:p>
    <w:p>
      <w:r>
        <w:t>作者：张仁贤总主编；逄凌晖，王宗彬主编</w:t>
      </w:r>
    </w:p>
    <w:p>
      <w:r>
        <w:t>出版社：北京：世界知识出版社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做不抱怨的教师丛书  8  高效教师的7个好习惯 评论地址：https://www.jiaokey.com/book/detail/13622716.html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