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议程、备选方案与公共政策  第2版</w:t>
      </w:r>
    </w:p>
    <w:p>
      <w:r>
        <w:rPr>
          <w:rFonts w:ascii="宋体" w:hAnsi="宋体" w:eastAsia="宋体"/>
          <w:sz w:val="24"/>
        </w:rPr>
        <w:t>（美）约翰·金登（JohnW.Kinggdon）著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议程、备选方案与公共政策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（美）约翰·金登（JohnW.Kinggdon）著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本书出售、求购地址：https://www.jiaokey.com/book/detail/13622650.html</w:t>
      </w:r>
    </w:p>
    <w:p>
      <w:r>
        <w:t>更多相关图书推荐：https://www.jiaokey.com</w:t>
      </w:r>
    </w:p>
    <w:p>
      <w:r>
        <w:t>（美）约翰·金登（JohnW.Kinggdon）著 其他作品：https://www.jiaokey.com/tag/（美）约翰·金登（JohnW.Kinggdon）著.html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关键词搜索：https://www.jiaokey.com/tag/议程、备选方案与公共政策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