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回顾与展望：面向新世纪  中国当代党政及企事业领导干部文选</w:t>
      </w:r>
    </w:p>
    <w:p>
      <w:r>
        <w:rPr>
          <w:rFonts w:ascii="宋体" w:hAnsi="宋体" w:eastAsia="宋体"/>
          <w:sz w:val="24"/>
        </w:rPr>
        <w:t>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回顾与展望：面向新世纪  中国当代党政及企事业领导干部文选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本书出售、求购地址：https://www.jiaokey.com/book/detail/13622648.html</w:t>
      </w:r>
    </w:p>
    <w:p>
      <w:r>
        <w:t>更多相关图书推荐：https://www.jiaokey.com</w:t>
      </w:r>
    </w:p>
    <w:p>
      <w:r>
        <w:t>王锐主编 其他作品：https://www.jiaokey.com/tag/王锐主编.html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关键词搜索：https://www.jiaokey.com/tag/回顾与展望：面向新世纪  中国当代党政及企事业领导干部文选.html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