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书名：近代南通棉业变革与地区社会变迁研究  1884-1938</w:t>
      </w:r>
    </w:p>
    <w:p>
      <w:r>
        <w:t>作者：羌建著</w:t>
      </w:r>
    </w:p>
    <w:p>
      <w:r>
        <w:t>出版社：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近代南通棉业变革与地区社会变迁研究  1884-1938 评论地址：https://www.jiaokey.com/book/detail/13622626.html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