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八集第一种  周易二闾记  卷上中下</w:t>
      </w:r>
    </w:p>
    <w:p>
      <w:r>
        <w:t>作者：茹敦和撰</w:t>
      </w:r>
    </w:p>
    <w:p>
      <w:r>
        <w:t>出版社：光绪14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南菁书院丛书  八集第一种  周易二闾记  卷上中下 评论地址：https://www.jiaokey.com/book/detail/13622593.html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