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南菁书院丛书  七集第二种  律吕古谊  卷1-6  第三种</w:t>
      </w:r>
    </w:p>
    <w:p>
      <w:r>
        <w:rPr>
          <w:rFonts w:ascii="宋体" w:hAnsi="宋体" w:eastAsia="宋体"/>
          <w:sz w:val="24"/>
        </w:rPr>
        <w:t>钱塘，焦循撰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南菁书院丛书  七集第二种  律吕古谊  卷1-6  第三种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钱塘，焦循撰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本书出售、求购地址：https://www.jiaokey.com/book/detail/13622590.html</w:t>
      </w:r>
    </w:p>
    <w:p>
      <w:r>
        <w:t>更多相关图书推荐：https://www.jiaokey.com</w:t>
      </w:r>
    </w:p>
    <w:p>
      <w:r>
        <w:t>钱塘，焦循撰 其他作品：https://www.jiaokey.com/tag/钱塘，焦循撰.html</w:t>
      </w:r>
    </w:p>
    <w:p>
      <w:r>
        <w:t>关键词搜索：https://www.jiaokey.com/tag/南菁书院丛书  七集第二种  律吕古谊  卷1-6  第三种.html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