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书名：南菁书院丛书  三集第五种  畴人传三编  卷5-7</w:t>
      </w:r>
    </w:p>
    <w:p>
      <w:r>
        <w:t>作者：诸可宝撰</w:t>
      </w:r>
    </w:p>
    <w:p>
      <w:r>
        <w:t>出版社：光绪14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南菁书院丛书  三集第五种  畴人传三编  卷5-7 评论地址：https://www.jiaokey.com/book/detail/13622575.html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