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书名：南菁书院丛书  三集第一种至第二种</w:t>
      </w:r>
    </w:p>
    <w:p>
      <w:r>
        <w:t>作者：丁晏撰</w:t>
      </w:r>
    </w:p>
    <w:p>
      <w:r>
        <w:t>出版社：光绪14</w:t>
      </w:r>
    </w:p>
    <w:p>
      <w:r>
        <w:t>出版日期：</w:t>
      </w:r>
    </w:p>
    <w:p>
      <w:r>
        <w:t>总页数：194</w:t>
      </w:r>
    </w:p>
    <w:p>
      <w:r>
        <w:t>更多请访问教客网: www.jiaokey.com</w:t>
      </w:r>
    </w:p>
    <w:p>
      <w:r>
        <w:t>南菁书院丛书  三集第一种至第二种 评论地址：https://www.jiaokey.com/book/detail/13622572.html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