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书名：南菁书院丛书  一集第一种  登科记考  卷28-30  一集第二种  春秋摘微</w:t>
      </w:r>
    </w:p>
    <w:p>
      <w:r>
        <w:t>作者：徐松撰；（唐）卢仝撰</w:t>
      </w:r>
    </w:p>
    <w:p>
      <w:r>
        <w:t>出版社：</w:t>
      </w:r>
    </w:p>
    <w:p>
      <w:r>
        <w:t>出版日期：光绪14</w:t>
      </w:r>
    </w:p>
    <w:p>
      <w:r>
        <w:t>总页数：262</w:t>
      </w:r>
    </w:p>
    <w:p>
      <w:r>
        <w:t>更多请访问教客网: www.jiaokey.com</w:t>
      </w:r>
    </w:p>
    <w:p>
      <w:r>
        <w:t>南菁书院丛书  一集第一种  登科记考  卷28-30  一集第二种  春秋摘微 评论地址：https://www.jiaokey.com/book/detail/13622567.html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