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书名：在化外国人管理</w:t>
      </w:r>
    </w:p>
    <w:p>
      <w:r>
        <w:t>作者：张杰主编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在化外国人管理 评论地址：https://www.jiaokey.com/book/detail/13622452.html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