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卷130-135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卷130-135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卷130-135.html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