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列传  卷124-129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列传  卷124-129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本书出售、求购地址：https://www.jiaokey.com/book/detail/13622307.html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列传  卷124-129.html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