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卷106-110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卷106-110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卷106-110.html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