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表  卷62  列传  卷63-66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表  卷62  列传  卷63-66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本书出售、求购地址：https://www.jiaokey.com/book/detail/13622296.html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表  卷62  列传  卷63-66.html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