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卷58  表  卷59-61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卷58  表  卷59-61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本书出售、求购地址：https://www.jiaokey.com/book/detail/13622295.html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卷58  表  卷59-61.html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