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志  卷53-57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志  卷53-57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本书出售、求购地址：https://www.jiaokey.com/book/detail/13622294.html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志  卷53-57.html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