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本纪  卷16-21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本纪  卷16-21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本书出售、求购地址：https://www.jiaokey.com/book/detail/13622287.html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本纪  卷16-21.html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