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21世纪公安高等教育系列教材  法学  刑事诉讼法教程  2013年修订本</w:t>
      </w:r>
    </w:p>
    <w:p>
      <w:r>
        <w:rPr>
          <w:rFonts w:ascii="宋体" w:hAnsi="宋体" w:eastAsia="宋体"/>
          <w:sz w:val="24"/>
        </w:rPr>
        <w:t>阮国平，陈真，苏越主编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21世纪公安高等教育系列教材  法学  刑事诉讼法教程  2013年修订本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阮国平，陈真，苏越主编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本书出售、求购地址：https://www.jiaokey.com/book/detail/13622279.html</w:t>
      </w:r>
    </w:p>
    <w:p>
      <w:r>
        <w:t>更多相关图书推荐：https://www.jiaokey.com</w:t>
      </w:r>
    </w:p>
    <w:p>
      <w:r>
        <w:t>阮国平，陈真，苏越主编 其他作品：https://www.jiaokey.com/tag/阮国平，陈真，苏越主编.html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关键词搜索：https://www.jiaokey.com/tag/21世纪公安高等教育系列教材  法学  刑事诉讼法教程  2013年修订本.html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