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成都农村土地确权和流转的实践与探索</w:t>
      </w:r>
    </w:p>
    <w:p>
      <w:r>
        <w:rPr>
          <w:rFonts w:ascii="宋体" w:hAnsi="宋体" w:eastAsia="宋体"/>
          <w:sz w:val="24"/>
        </w:rPr>
        <w:t>陈家泽，吴建瓴，蒋青等著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成都农村土地确权和流转的实践与探索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陈家泽，吴建瓴，蒋青等著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本书出售、求购地址：https://www.jiaokey.com/book/detail/13622241.html</w:t>
      </w:r>
    </w:p>
    <w:p>
      <w:r>
        <w:t>更多相关图书推荐：https://www.jiaokey.com</w:t>
      </w:r>
    </w:p>
    <w:p>
      <w:r>
        <w:t>陈家泽，吴建瓴，蒋青等著 其他作品：https://www.jiaokey.com/tag/陈家泽，吴建瓴，蒋青等著.html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关键词搜索：https://www.jiaokey.com/tag/成都农村土地确权和流转的实践与探索.html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