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书名：统筹兼顾是科学发展观的根本方法</w:t>
      </w:r>
    </w:p>
    <w:p>
      <w:r>
        <w:t>作者：中共重庆市委深入学习实践科学发展观活动领导小组办公室编</w:t>
      </w:r>
    </w:p>
    <w:p>
      <w:r>
        <w:t>出版社：重庆：重庆出版社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统筹兼顾是科学发展观的根本方法 评论地址：https://www.jiaokey.com/book/detail/13622234.html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