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中共锦州地方史大事记  1996-2000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中共锦州地方史大事记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本书出售、求购地址：https://www.jiaokey.com/book/detail/13622199.html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锦州市委党史研究室 出版图书：https://www.jiaokey.com/tag/锦州市委党史研究室.html</w:t>
      </w:r>
    </w:p>
    <w:p>
      <w:r>
        <w:t>关键词搜索：https://www.jiaokey.com/tag/中共锦州地方史大事记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