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中国共产党锦州执政纪实  2007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中国共产党锦州执政纪实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本书出售、求购地址：https://www.jiaokey.com/book/detail/13622188.html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关键词搜索：https://www.jiaokey.com/tag/中国共产党锦州执政纪实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