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中国共产党锦州执政纪实  2010</w:t>
      </w:r>
    </w:p>
    <w:p>
      <w:r>
        <w:rPr>
          <w:rFonts w:ascii="宋体" w:hAnsi="宋体" w:eastAsia="宋体"/>
          <w:sz w:val="24"/>
        </w:rPr>
        <w:t>中共锦州市委党史研究室编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中国共产党锦州执政纪实  2010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中共锦州市委党史研究室编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锦州市昌华印刷包装有限责任公司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本书出售、求购地址：https://www.jiaokey.com/book/detail/13622178.html</w:t>
      </w:r>
    </w:p>
    <w:p>
      <w:r>
        <w:t>更多相关图书推荐：https://www.jiaokey.com</w:t>
      </w:r>
    </w:p>
    <w:p>
      <w:r>
        <w:t>中共锦州市委党史研究室编 其他作品：https://www.jiaokey.com/tag/中共锦州市委党史研究室编.html</w:t>
      </w:r>
    </w:p>
    <w:p>
      <w:r>
        <w:t>锦州市昌华印刷包装有限责任公司 出版图书：https://www.jiaokey.com/tag/锦州市昌华印刷包装有限责任公司.html</w:t>
      </w:r>
    </w:p>
    <w:p>
      <w:r>
        <w:t>关键词搜索：https://www.jiaokey.com/tag/中国共产党锦州执政纪实  2010.html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