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营口纪事  第2册  1949.10-1977  纪念营口建市100周年  1909-2009</w:t>
      </w:r>
    </w:p>
    <w:p>
      <w:r>
        <w:rPr>
          <w:rFonts w:ascii="宋体" w:hAnsi="宋体" w:eastAsia="宋体"/>
          <w:sz w:val="24"/>
        </w:rPr>
        <w:t>周丛一主编；营口市史志办公室编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营口纪事  第2册  1949.10-1977  纪念营口建市100周年  1909-2009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周丛一主编；营口市史志办公室编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本书出售、求购地址：https://www.jiaokey.com/book/detail/13622163.html</w:t>
      </w:r>
    </w:p>
    <w:p>
      <w:r>
        <w:t>更多相关图书推荐：https://www.jiaokey.com</w:t>
      </w:r>
    </w:p>
    <w:p>
      <w:r>
        <w:t>周丛一主编；营口市史志办公室编 其他作品：https://www.jiaokey.com/tag/周丛一主编；营口市史志办公室编.html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关键词搜索：https://www.jiaokey.com/tag/营口纪事  第2册  1949.10-1977  纪念营口建市100周年  1909-2009.html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