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当代愚公全国党代表、劳动模范张作玺创业纪实</w:t>
      </w:r>
    </w:p>
    <w:p>
      <w:r>
        <w:rPr>
          <w:rFonts w:ascii="宋体" w:hAnsi="宋体" w:eastAsia="宋体"/>
          <w:sz w:val="24"/>
        </w:rPr>
        <w:t>张显久著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当代愚公全国党代表、劳动模范张作玺创业纪实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本书出售、求购地址：https://www.jiaokey.com/book/detail/13622162.html</w:t>
      </w:r>
    </w:p>
    <w:p>
      <w:r>
        <w:t>更多相关图书推荐：https://www.jiaokey.com</w:t>
      </w:r>
    </w:p>
    <w:p>
      <w:r>
        <w:t>张显久著 其他作品：https://www.jiaokey.com/tag/张显久著.html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关键词搜索：https://www.jiaokey.com/tag/当代愚公全国党代表、劳动模范张作玺创业纪实.html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