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书名：翼龙大传  竖起无名指统治天空</w:t>
      </w:r>
    </w:p>
    <w:p>
      <w:r>
        <w:t>作者：邢立达编著</w:t>
      </w:r>
    </w:p>
    <w:p>
      <w:r>
        <w:t>出版社：北京:航空工业出版社,2011.04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翼龙大传  竖起无名指统治天空 评论地址：https://www.jiaokey.com/book/detail/13622030.html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