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平面时刻  平面设计作品集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平面时刻  平面设计作品集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本书出售、求购地址：https://www.jiaokey.com/book/detail/13622019.html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关键词搜索：https://www.jiaokey.com/tag/平面时刻  平面设计作品集.html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