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四分之三的香港  行山  穿村  遇见风水林</w:t>
      </w:r>
    </w:p>
    <w:p>
      <w:r>
        <w:rPr>
          <w:rFonts w:ascii="宋体" w:hAnsi="宋体" w:eastAsia="宋体"/>
          <w:sz w:val="24"/>
        </w:rPr>
        <w:t>刘克襄著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四分之三的香港  行山  穿村  遇见风水林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本书出售、求购地址：https://www.jiaokey.com/book/detail/13621973.html</w:t>
      </w:r>
    </w:p>
    <w:p>
      <w:r>
        <w:t>更多相关图书推荐：https://www.jiaokey.com</w:t>
      </w:r>
    </w:p>
    <w:p>
      <w:r>
        <w:t>刘克襄著 其他作品：https://www.jiaokey.com/tag/刘克襄著.html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关键词搜索：https://www.jiaokey.com/tag/四分之三的香港  行山  穿村  遇见风水林.html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