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写意台北  城市意象文学摄影集</w:t>
      </w:r>
    </w:p>
    <w:p>
      <w:r>
        <w:rPr>
          <w:rFonts w:ascii="宋体" w:hAnsi="宋体" w:eastAsia="宋体"/>
          <w:sz w:val="24"/>
        </w:rPr>
        <w:t>丘彦明，阮庆岳，舒国治等著；何经泰，沈昭良，林柏梁等摄影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写意台北  城市意象文学摄影集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丘彦明，阮庆岳，舒国治等著；何经泰，沈昭良，林柏梁等摄影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台北红馆文化事业有限公司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本书出售、求购地址：https://www.jiaokey.com/book/detail/13621961.html</w:t>
      </w:r>
    </w:p>
    <w:p>
      <w:r>
        <w:t>更多相关图书推荐：https://www.jiaokey.com</w:t>
      </w:r>
    </w:p>
    <w:p>
      <w:r>
        <w:t>丘彦明，阮庆岳，舒国治等著；何经泰，沈昭良，林柏梁等摄影 其他作品：https://www.jiaokey.com/tag/丘彦明，阮庆岳，舒国治等著；何经泰，沈昭良，林柏梁等摄影.html</w:t>
      </w:r>
    </w:p>
    <w:p>
      <w:r>
        <w:t>台北红馆文化事业有限公司 出版图书：https://www.jiaokey.com/tag/台北红馆文化事业有限公司.html</w:t>
      </w:r>
    </w:p>
    <w:p>
      <w:r>
        <w:t>关键词搜索：https://www.jiaokey.com/tag/写意台北  城市意象文学摄影集.html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