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唐宋词十七讲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唐宋词十七讲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本书出售、求购地址：https://www.jiaokey.com/book/detail/13621957.html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关键词搜索：https://www.jiaokey.com/tag/唐宋词十七讲.html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