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施工技术</w:t>
      </w:r>
    </w:p>
    <w:p>
      <w:r>
        <w:rPr>
          <w:rFonts w:ascii="宋体" w:hAnsi="宋体" w:eastAsia="宋体"/>
          <w:sz w:val="24"/>
        </w:rPr>
        <w:t>穆静波，廖维张，侯敬峰编著；清华大学土木工程系组织编写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穆静波，廖维张，侯敬峰编著；清华大学土木工程系组织编写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本书出售、求购地址：https://www.jiaokey.com/book/detail/13621916.html</w:t>
      </w:r>
    </w:p>
    <w:p>
      <w:r>
        <w:t>更多相关图书推荐：https://www.jiaokey.com</w:t>
      </w:r>
    </w:p>
    <w:p>
      <w:r>
        <w:t>穆静波，廖维张，侯敬峰编著；清华大学土木工程系组织编写 其他作品：https://www.jiaokey.com/tag/穆静波，廖维张，侯敬峰编著；清华大学土木工程系组织编写.html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