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  跨文化走向世界</w:t>
      </w:r>
    </w:p>
    <w:p>
      <w:r>
        <w:t>作者：陈光磊著</w:t>
      </w:r>
    </w:p>
    <w:p>
      <w:r>
        <w:t>出版社：上海:上海三联书店,2014.05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汉语  跨文化走向世界 评论地址：https://www.jiaokey.com/book/detail/13621899.html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