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海港城市竞争力评价报告</w:t>
      </w:r>
    </w:p>
    <w:p>
      <w:r>
        <w:rPr>
          <w:rFonts w:ascii="宋体" w:hAnsi="宋体" w:eastAsia="宋体"/>
          <w:sz w:val="24"/>
        </w:rPr>
        <w:t>钟昌标，俞立平编著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海港城市竞争力评价报告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钟昌标，俞立平编著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本书出售、求购地址：https://www.jiaokey.com/book/detail/13621888.html</w:t>
      </w:r>
    </w:p>
    <w:p>
      <w:r>
        <w:t>更多相关图书推荐：https://www.jiaokey.com</w:t>
      </w:r>
    </w:p>
    <w:p>
      <w:r>
        <w:t>钟昌标，俞立平编著 其他作品：https://www.jiaokey.com/tag/钟昌标，俞立平编著.html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关键词搜索：https://www.jiaokey.com/tag/海港城市竞争力评价报告.html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