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文化经典和精神象征  “鲁迅与20世纪中国”国际学术研讨会论文集</w:t>
      </w:r>
    </w:p>
    <w:p>
      <w:r>
        <w:rPr>
          <w:rFonts w:ascii="宋体" w:hAnsi="宋体" w:eastAsia="宋体"/>
          <w:sz w:val="24"/>
        </w:rPr>
        <w:t>谭桂林，朱晓进，杨洪承主编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文化经典和精神象征  “鲁迅与20世纪中国”国际学术研讨会论文集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谭桂林，朱晓进，杨洪承主编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本书出售、求购地址：https://www.jiaokey.com/book/detail/13621879.html</w:t>
      </w:r>
    </w:p>
    <w:p>
      <w:r>
        <w:t>更多相关图书推荐：https://www.jiaokey.com</w:t>
      </w:r>
    </w:p>
    <w:p>
      <w:r>
        <w:t>谭桂林，朱晓进，杨洪承主编 其他作品：https://www.jiaokey.com/tag/谭桂林，朱晓进，杨洪承主编.html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关键词搜索：https://www.jiaokey.com/tag/文化经典和精神象征  “鲁迅与20世纪中国”国际学术研讨会论文集.html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