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大师之路  古今中外的文学盛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大师之路  古今中外的文学盛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本书出售、求购地址：https://www.jiaokey.com/book/detail/13621870.html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关键词搜索：https://www.jiaokey.com/tag/大师之路  古今中外的文学盛.html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