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中国京剧昆曲剧目导读  贰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中国京剧昆曲剧目导读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本书出售、求购地址：https://www.jiaokey.com/book/detail/13621869.html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关键词搜索：https://www.jiaokey.com/tag/中国京剧昆曲剧目导读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