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新建筑理论十二讲  基于最新数学方法的建筑与城市设计理论</w:t>
      </w:r>
    </w:p>
    <w:p>
      <w:r>
        <w:rPr>
          <w:rFonts w:ascii="宋体" w:hAnsi="宋体" w:eastAsia="宋体"/>
          <w:sz w:val="24"/>
        </w:rPr>
        <w:t>（美）尼科斯·A·萨林加罗斯著；李春青译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新建筑理论十二讲  基于最新数学方法的建筑与城市设计理论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（美）尼科斯·A·萨林加罗斯著；李春青译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本书出售、求购地址：https://www.jiaokey.com/book/detail/13621828.html</w:t>
      </w:r>
    </w:p>
    <w:p>
      <w:r>
        <w:t>更多相关图书推荐：https://www.jiaokey.com</w:t>
      </w:r>
    </w:p>
    <w:p>
      <w:r>
        <w:t>（美）尼科斯·A·萨林加罗斯著；李春青译 其他作品：https://www.jiaokey.com/tag/（美）尼科斯·A·萨林加罗斯著；李春青译.html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关键词搜索：https://www.jiaokey.com/tag/新建筑理论十二讲  基于最新数学方法的建筑与城市设计理论.html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