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书名：十万个为什么速查速用大全集  实用珍藏版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十万个为什么速查速用大全集  实用珍藏版 评论地址：https://www.jiaokey.com/book/detail/13621813.html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