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生物信息数据库建设、使用与管理指南</w:t>
      </w:r>
    </w:p>
    <w:p>
      <w:r>
        <w:rPr>
          <w:rFonts w:ascii="宋体" w:hAnsi="宋体" w:eastAsia="宋体"/>
          <w:sz w:val="24"/>
        </w:rPr>
        <w:t>张勇，严志祥，魏晓锋，朱赢，操利超主编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生物信息数据库建设、使用与管理指南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张勇，严志祥，魏晓锋，朱赢，操利超主编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本书出售、求购地址：https://www.jiaokey.com/book/detail/13621747.html</w:t>
      </w:r>
    </w:p>
    <w:p>
      <w:r>
        <w:t>更多相关图书推荐：https://www.jiaokey.com</w:t>
      </w:r>
    </w:p>
    <w:p>
      <w:r>
        <w:t>张勇，严志祥，魏晓锋，朱赢，操利超主编 其他作品：https://www.jiaokey.com/tag/张勇，严志祥，魏晓锋，朱赢，操利超主编.html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关键词搜索：https://www.jiaokey.com/tag/生物信息数据库建设、使用与管理指南.html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