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第1卷</w:t>
      </w:r>
    </w:p>
    <w:p>
      <w:r>
        <w:rPr>
          <w:rFonts w:ascii="宋体" w:hAnsi="宋体" w:eastAsia="宋体"/>
          <w:sz w:val="24"/>
        </w:rPr>
        <w:t>C.COHEN-TANNOUDJI B.DIU F.LALOE著；刘家漠，陈星奎译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C.COHEN-TANNOUDJI B.DIU F.LALOE著；刘家漠，陈星奎译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本书出售、求购地址：https://www.jiaokey.com/book/detail/13621745.html</w:t>
      </w:r>
    </w:p>
    <w:p>
      <w:r>
        <w:t>更多相关图书推荐：https://www.jiaokey.com</w:t>
      </w:r>
    </w:p>
    <w:p>
      <w:r>
        <w:t>C.COHEN-TANNOUDJI B.DIU F.LALOE著；刘家漠，陈星奎译 其他作品：https://www.jiaokey.com/tag/C.COHEN-TANNOUDJI B.DIU F.LALOE著；刘家漠，陈星奎译.html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