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书名：发动机机械系统检修</w:t>
      </w:r>
    </w:p>
    <w:p>
      <w:r>
        <w:t>作者：李良主编；温云，曾庆鹏，陈俊杰，伍振铭副主编；江路明主审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总页数：139</w:t>
      </w:r>
    </w:p>
    <w:p>
      <w:r>
        <w:t>更多请访问教客网: www.jiaokey.com</w:t>
      </w:r>
    </w:p>
    <w:p>
      <w:r>
        <w:t>发动机机械系统检修 评论地址：https://www.jiaokey.com/book/detail/13621739.html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