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建筑专业速写教程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建筑专业速写教程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本书出售、求购地址：https://www.jiaokey.com/book/detail/13621736.html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关键词搜索：https://www.jiaokey.com/tag/建筑专业速写教程.html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