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泛环渤海地区地下水硝酸盐格局与控制</w:t>
      </w:r>
    </w:p>
    <w:p>
      <w:r>
        <w:rPr>
          <w:rFonts w:ascii="宋体" w:hAnsi="宋体" w:eastAsia="宋体"/>
          <w:sz w:val="24"/>
        </w:rPr>
        <w:t>赵同科，刘宝存主编；张成军，李鹏等副主编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泛环渤海地区地下水硝酸盐格局与控制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赵同科，刘宝存主编；张成军，李鹏等副主编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本书出售、求购地址：https://www.jiaokey.com/book/detail/13621727.html</w:t>
      </w:r>
    </w:p>
    <w:p>
      <w:r>
        <w:t>更多相关图书推荐：https://www.jiaokey.com</w:t>
      </w:r>
    </w:p>
    <w:p>
      <w:r>
        <w:t>赵同科，刘宝存主编；张成军，李鹏等副主编 其他作品：https://www.jiaokey.com/tag/赵同科，刘宝存主编；张成军，李鹏等副主编.html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关键词搜索：https://www.jiaokey.com/tag/泛环渤海地区地下水硝酸盐格局与控制.html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