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  环境热点污染物分析方法</w:t>
      </w:r>
    </w:p>
    <w:p>
      <w:r>
        <w:rPr>
          <w:rFonts w:ascii="宋体" w:hAnsi="宋体" w:eastAsia="宋体"/>
          <w:sz w:val="24"/>
        </w:rPr>
        <w:t>黄业茹，张烃，翁燕波等编著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  环境热点污染物分析方法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黄业茹，张烃，翁燕波等编著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本书出售、求购地址：https://www.jiaokey.com/book/detail/13621702.html</w:t>
      </w:r>
    </w:p>
    <w:p>
      <w:r>
        <w:t>更多相关图书推荐：https://www.jiaokey.com</w:t>
      </w:r>
    </w:p>
    <w:p>
      <w:r>
        <w:t>黄业茹，张烃，翁燕波等编著 其他作品：https://www.jiaokey.com/tag/黄业茹，张烃，翁燕波等编著.html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关键词搜索：https://www.jiaokey.com/tag/水质  环境热点污染物分析方法.html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