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乔立红，郑联语主编；郭连水，宋放之，杜福洲参编；王先逵主审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乔立红，郑联语主编；郭连水，宋放之，杜福洲参编；王先逵主审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本书出售、求购地址：https://www.jiaokey.com/book/detail/13621662.html</w:t>
      </w:r>
    </w:p>
    <w:p>
      <w:r>
        <w:t>更多相关图书推荐：https://www.jiaokey.com</w:t>
      </w:r>
    </w:p>
    <w:p>
      <w:r>
        <w:t>乔立红，郑联语主编；郭连水，宋放之，杜福洲参编；王先逵主审 其他作品：https://www.jiaokey.com/tag/乔立红，郑联语主编；郭连水，宋放之，杜福洲参编；王先逵主审.html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